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LUNG AND ITS DISORDERS IN THE NEWBORN INFANT THIRD EDITION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LUNG AND ITS DISORDERS IN THE NEWBORN INFANT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本书出售、求购地址：https://www.jiaokey.com/book/detail/40098559.html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关键词搜索：https://www.jiaokey.com/tag/THE LUNG AND ITS DISORDERS IN THE NEWBORN INFANT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