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40098555_BLOOD DISORDERS DUE TO DRUGS AND OTHER AGENTS_p281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40098555_BLOOD DISORDERS DUE TO DRUGS AND OTHER AGENTS_p281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本书出售、求购地址：https://www.jiaokey.com/book/detail/40098555.html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关键词搜索：https://www.jiaokey.com/tag/40098555_BLOOD DISORDERS DUE TO DRUGS AND OTHER AGENTS_p281.html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