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[加]米歇尔·克劳伊  丹·加莱  罗伯特·马克著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[加]米歇尔·克劳伊  丹·加莱  罗伯特·马克著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本书出售、求购地址：https://www.jiaokey.com/book/detail/40098532.html</w:t>
      </w:r>
    </w:p>
    <w:p>
      <w:r>
        <w:t>更多相关图书推荐：https://www.jiaokey.com</w:t>
      </w:r>
    </w:p>
    <w:p>
      <w:r>
        <w:t>[加]米歇尔·克劳伊  丹·加莱  罗伯特·马克著 其他作品：https://www.jiaokey.com/tag/[加]米歇尔·克劳伊  丹·加莱  罗伯特·马克著.html</w:t>
      </w:r>
    </w:p>
    <w:p>
      <w:r>
        <w:t>北京大学出版社 出版图书：https://www.jiaokey.com/tag/北京大学出版社.html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