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40098398_MEMBRANE SEPARATION PROCESSES_p600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40098398_MEMBRANE SEPARATION PROCESSES_p600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关键词搜索：https://www.jiaokey.com/tag/40098398_MEMBRANE SEPARATION PROCESSES_p600.html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