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QUANTITATIVE INORGANIC ANALYSIS THEORYAND PRACTICE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QUANTITATIVE INORGANIC ANALYSIS THEORYAND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本书出售、求购地址：https://www.jiaokey.com/book/detail/40098364.html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关键词搜索：https://www.jiaokey.com/tag/A TEXT-BOOK OF QUANTITATIVE INORGANIC ANALYSIS THEORYAND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