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SYNTANS AND NEWER METHODS OF TANNING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SYNTANS AND NEWER METHODS OF TANNING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本书出售、求购地址：https://www.jiaokey.com/book/detail/40098331.html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关键词搜索：https://www.jiaokey.com/tag/SYNTANS AND NEWER METHODS OF TANNING.html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