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40098238_THIN LAYER CHROMATOGRAPHY ABSTRACTS 1968-1971_p395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40098238_THIN LAYER CHROMATOGRAPHY ABSTRACTS 1968-1971_p395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关键词搜索：https://www.jiaokey.com/tag/40098238_THIN LAYER CHROMATOGRAPHY ABSTRACTS 1968-1971_p395.html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