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INORGANIC REACTION MECHANISMS VOLUME 1</w:t>
      </w:r>
    </w:p>
    <w:p>
      <w:r>
        <w:rPr>
          <w:rFonts w:ascii="宋体" w:hAnsi="宋体" w:eastAsia="宋体"/>
          <w:sz w:val="24"/>
        </w:rPr>
        <w:t>J.BURGESS  D.N.HAGU  R.D.W.KEMMITT  A.MCAULEY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INORGANIC REACTION MECHANISMS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J.BURGESS  D.N.HAGU  R.D.W.KEMMITT  A.MCAULEY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本书出售、求购地址：https://www.jiaokey.com/book/detail/40098224.html</w:t>
      </w:r>
    </w:p>
    <w:p>
      <w:r>
        <w:t>更多相关图书推荐：https://www.jiaokey.com</w:t>
      </w:r>
    </w:p>
    <w:p>
      <w:r>
        <w:t>J.BURGESS  D.N.HAGU  R.D.W.KEMMITT  A.MCAULEY 其他作品：https://www.jiaokey.com/tag/J.BURGESS  D.N.HAGU  R.D.W.KEMMITT  A.MCAULEY.html</w:t>
      </w:r>
    </w:p>
    <w:p>
      <w:r>
        <w:t>THE CHEMICAL SOCIETY 出版图书：https://www.jiaokey.com/tag/THE CHEMICAL SOCIETY.html</w:t>
      </w:r>
    </w:p>
    <w:p>
      <w:r>
        <w:t>关键词搜索：https://www.jiaokey.com/tag/A SPECIALIST PERIODICAL REPORT INORGANIC REACTION MECHANISMS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