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SIZE:MEASUREMENT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SIZE:MEASUREMENT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本书出售、求购地址：https://www.jiaokey.com/book/detail/40098223.html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关键词搜索：https://www.jiaokey.com/tag/PARTICLE SIZE:MEASUREMENT.html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