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MODERN TOXICOLOGY VOLUME 2 TOXICOLOGY OF TRACE ELEMENTS</w:t>
      </w:r>
    </w:p>
    <w:p>
      <w:r>
        <w:rPr>
          <w:rFonts w:ascii="宋体" w:hAnsi="宋体" w:eastAsia="宋体"/>
          <w:sz w:val="24"/>
        </w:rPr>
        <w:t>ROBERT A.GOYER  MYRON A.MEHLMAN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MODERN TOXICOLOGY VOLUME 2 TOXICOLOGY OF TRACE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A.GOYER  MYRON A.MEHLMAN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本书出售、求购地址：https://www.jiaokey.com/book/detail/40098190.html</w:t>
      </w:r>
    </w:p>
    <w:p>
      <w:r>
        <w:t>更多相关图书推荐：https://www.jiaokey.com</w:t>
      </w:r>
    </w:p>
    <w:p>
      <w:r>
        <w:t>ROBERT A.GOYER  MYRON A.MEHLMAN 其他作品：https://www.jiaokey.com/tag/ROBERT A.GOYER  MYRON A.MEHLMAN.html</w:t>
      </w:r>
    </w:p>
    <w:p>
      <w:r>
        <w:t>关键词搜索：https://www.jiaokey.com/tag/ADVANCES IN MODERN TOXICOLOGY VOLUME 2 TOXICOLOGY OF TRACE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