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 VOLUME 13  STEP-REACTION POLYMERIZATION TO THERMOFORMING</w:t>
      </w:r>
    </w:p>
    <w:p>
      <w:r>
        <w:rPr>
          <w:rFonts w:ascii="宋体" w:hAnsi="宋体" w:eastAsia="宋体"/>
          <w:sz w:val="24"/>
        </w:rPr>
        <w:t>HERMAN F.MARK  NORMAN G.GAYLORD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 VOLUME 13  STEP-REACTION POLYMERIZATION TO THERMOFORMING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F.MARK  NORMAN G.GAYLORD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本书出售、求购地址：https://www.jiaokey.com/book/detail/40098135.html</w:t>
      </w:r>
    </w:p>
    <w:p>
      <w:r>
        <w:t>更多相关图书推荐：https://www.jiaokey.com</w:t>
      </w:r>
    </w:p>
    <w:p>
      <w:r>
        <w:t>HERMAN F.MARK  NORMAN G.GAYLORD 其他作品：https://www.jiaokey.com/tag/HERMAN F.MARK  NORMAN G.GAYLORD.html</w:t>
      </w:r>
    </w:p>
    <w:p>
      <w:r>
        <w:t>关键词搜索：https://www.jiaokey.com/tag/ENCYCLOPEDIA OF POLYMER SCIENCE AND TECHNOLOGY  VOLUME 13  STEP-REACTION POLYMERIZATION TO THERMOFORMING.html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