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AND MOLECULAR BIOLOGY  3RD EDITION  PROTEINS-VOLUMEu3000Ⅰ</w:t>
      </w:r>
    </w:p>
    <w:p>
      <w:r>
        <w:rPr>
          <w:rFonts w:ascii="宋体" w:hAnsi="宋体" w:eastAsia="宋体"/>
          <w:sz w:val="24"/>
        </w:rPr>
        <w:t>GERALD D.FASMAN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AND MOLECULAR BIOLOGY  3RD EDITION  PROTEINS-VOLUMEu3000Ⅰ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D.FASMAN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本书出售、求购地址：https://www.jiaokey.com/book/detail/40098132.html</w:t>
      </w:r>
    </w:p>
    <w:p>
      <w:r>
        <w:t>更多相关图书推荐：https://www.jiaokey.com</w:t>
      </w:r>
    </w:p>
    <w:p>
      <w:r>
        <w:t>GERALD D.FASMAN 其他作品：https://www.jiaokey.com/tag/GERALD D.FASMAN.html</w:t>
      </w:r>
    </w:p>
    <w:p>
      <w:r>
        <w:t>关键词搜索：https://www.jiaokey.com/tag/HANDBOOK OF BIOCHEMISTRY AND MOLECULAR BIOLOGY  3RD EDITION  PROTEINS-VOLUMEu3000Ⅰ.html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