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ANALYTICAL METHODS FOR CONNECTIVE TISSUE PROTEINS</w:t>
      </w:r>
    </w:p>
    <w:p>
      <w:r>
        <w:rPr>
          <w:rFonts w:ascii="宋体" w:hAnsi="宋体" w:eastAsia="宋体"/>
          <w:sz w:val="24"/>
        </w:rPr>
        <w:t>J.E.EASTOE AND A.COURTS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ANALYTICAL METHODS FOR CONNECTIVE TISSUE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J.E.EASTOE AND A.COURTS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本书出售、求购地址：https://www.jiaokey.com/book/detail/40098071.html</w:t>
      </w:r>
    </w:p>
    <w:p>
      <w:r>
        <w:t>更多相关图书推荐：https://www.jiaokey.com</w:t>
      </w:r>
    </w:p>
    <w:p>
      <w:r>
        <w:t>J.E.EASTOE AND A.COURTS 其他作品：https://www.jiaokey.com/tag/J.E.EASTOE AND A.COURTS.html</w:t>
      </w:r>
    </w:p>
    <w:p>
      <w:r>
        <w:t>关键词搜索：https://www.jiaokey.com/tag/PRACTICAL ANALYTICAL METHODS FOR CONNECTIVE TISSUE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