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PROTIGES OF THE BIOLOCAL FLUIDES 8TH COLLOGUIUM 1960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PROTIGES OF THE BIOLOCAL FLUIDES 8TH COLLOGUIUM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本书出售、求购地址：https://www.jiaokey.com/book/detail/40098028.html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关键词搜索：https://www.jiaokey.com/tag/PROTIGES OF THE BIOLOCAL FLUIDES 8TH COLLOGUIUM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