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VOL.XII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VOL.XII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本书出售、求购地址：https://www.jiaokey.com/book/detail/40098023.html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VOL.XII.html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