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PRAKTIKUM DER FARBEREI UDN FARBSTOFFANALYSE FUR STUDIERENDE</w:t>
      </w:r>
    </w:p>
    <w:p>
      <w:r>
        <w:rPr>
          <w:rFonts w:ascii="宋体" w:hAnsi="宋体" w:eastAsia="宋体"/>
          <w:sz w:val="24"/>
        </w:rPr>
        <w:t>DR.PAUL RUGGLI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PRAKTIKUM DER FARBEREI UDN FARBSTOFFANALYSE FUR STUDIERENDE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DR.PAUL RUGGLI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本书出售、求购地址：https://www.jiaokey.com/book/detail/40097926.html</w:t>
      </w:r>
    </w:p>
    <w:p>
      <w:r>
        <w:t>更多相关图书推荐：https://www.jiaokey.com</w:t>
      </w:r>
    </w:p>
    <w:p>
      <w:r>
        <w:t>DR.PAUL RUGGLI 其他作品：https://www.jiaokey.com/tag/DR.PAUL RUGGLI.html</w:t>
      </w:r>
    </w:p>
    <w:p>
      <w:r>
        <w:t>关键词搜索：https://www.jiaokey.com/tag/PRAKTIKUM DER FARBEREI UDN FARBSTOFFANALYSE FUR STUDIERENDE.html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