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书名：茶之路  俄文</w:t>
      </w:r>
    </w:p>
    <w:p>
      <w:r>
        <w:t>作者：（美）艾梅霞（Martha Avery）著；（俄）阿列克赛·季列维奇（A.Gilevich）译</w:t>
      </w:r>
    </w:p>
    <w:p>
      <w:r>
        <w:t>出版社：北京：五洲传播出版社</w:t>
      </w:r>
    </w:p>
    <w:p>
      <w:r>
        <w:t>出版日期：2005</w:t>
      </w:r>
    </w:p>
    <w:p>
      <w:r>
        <w:t>总页数：227</w:t>
      </w:r>
    </w:p>
    <w:p>
      <w:r>
        <w:t>更多请访问教客网: www.jiaokey.com</w:t>
      </w:r>
    </w:p>
    <w:p>
      <w:r>
        <w:t>茶之路  俄文 评论地址：https://www.jiaokey.com/book/detail/40097790.html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