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CHINA-DEUTSCHLAND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本书出售、求购地址：https://www.jiaokey.com/book/detail/40097787.html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关键词搜索：https://www.jiaokey.com/tag/CHINA-DEUTSCHLAND.html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