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寻访北京的古迹  古树、雄石、宝水</w:t>
      </w:r>
    </w:p>
    <w:p>
      <w:r>
        <w:rPr>
          <w:rFonts w:ascii="宋体" w:hAnsi="宋体" w:eastAsia="宋体"/>
          <w:sz w:val="24"/>
        </w:rPr>
        <w:t>（日）阿南史代（Anami，V.S.）著；（德）王（Wang，S.）译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寻访北京的古迹  古树、雄石、宝水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（日）阿南史代（Anami，V.S.）著；（德）王（Wang，S.）译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本书出售、求购地址：https://www.jiaokey.com/book/detail/40097786.html</w:t>
      </w:r>
    </w:p>
    <w:p>
      <w:r>
        <w:t>更多相关图书推荐：https://www.jiaokey.com</w:t>
      </w:r>
    </w:p>
    <w:p>
      <w:r>
        <w:t>（日）阿南史代（Anami，V.S.）著；（德）王（Wang，S.）译 其他作品：https://www.jiaokey.com/tag/（日）阿南史代（Anami，V.S.）著；（德）王（Wang，S.）译.html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关键词搜索：https://www.jiaokey.com/tag/寻访北京的古迹  古树、雄石、宝水.html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