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像世界一样大  英文</w:t>
      </w:r>
    </w:p>
    <w:p>
      <w:r>
        <w:rPr>
          <w:rFonts w:ascii="宋体" w:hAnsi="宋体" w:eastAsia="宋体"/>
          <w:sz w:val="24"/>
        </w:rPr>
        <w:t>（加）李莎（Carducci，L.）著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像世界一样大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（加）李莎（Carducci，L.）著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本书出售、求购地址：https://www.jiaokey.com/book/detail/40097779.html</w:t>
      </w:r>
    </w:p>
    <w:p>
      <w:r>
        <w:t>更多相关图书推荐：https://www.jiaokey.com</w:t>
      </w:r>
    </w:p>
    <w:p>
      <w:r>
        <w:t>（加）李莎（Carducci，L.）著 其他作品：https://www.jiaokey.com/tag/（加）李莎（Carducci，L.）著.html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关键词搜索：https://www.jiaokey.com/tag/像世界一样大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