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书名：《台湾问题与中国的统一》问答  西班牙文</w:t>
      </w:r>
    </w:p>
    <w:p>
      <w:r>
        <w:t>作者：国务院台湾事务办公室编</w:t>
      </w:r>
    </w:p>
    <w:p>
      <w:r>
        <w:t>出版社：北京：五洲传播出版社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《台湾问题与中国的统一》问答  西班牙文 评论地址：https://www.jiaokey.com/book/detail/40097706.html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