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“东突”恐怖势力难脱罪责  法文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“东突”恐怖势力难脱罪责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本书出售、求购地址：https://www.jiaokey.com/book/detail/40097685.html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关键词搜索：https://www.jiaokey.com/tag/“东突”恐怖势力难脱罪责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