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西藏旅游指南  西班牙文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西藏旅游指南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本书出售、求购地址：https://www.jiaokey.com/book/detail/40097663.html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关键词搜索：https://www.jiaokey.com/tag/西藏旅游指南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