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BIOCHEMICAL ENGINEERING</w:t>
      </w:r>
    </w:p>
    <w:p>
      <w:r>
        <w:rPr>
          <w:rFonts w:ascii="宋体" w:hAnsi="宋体" w:eastAsia="宋体"/>
          <w:sz w:val="24"/>
        </w:rPr>
        <w:t>HENRY R.BUNGAY  GEORGES BELFORT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BIOCHEMICAL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R.BUNGAY  GEORGES BELFORT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本书出售、求购地址：https://www.jiaokey.com/book/detail/40097135.html</w:t>
      </w:r>
    </w:p>
    <w:p>
      <w:r>
        <w:t>更多相关图书推荐：https://www.jiaokey.com</w:t>
      </w:r>
    </w:p>
    <w:p>
      <w:r>
        <w:t>HENRY R.BUNGAY  GEORGES BELFORT 其他作品：https://www.jiaokey.com/tag/HENRY R.BUNGAY  GEORGES BELFORT.html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关键词搜索：https://www.jiaokey.com/tag/ADVANCED BIOCHEMICAL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