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40097116_MARTINDALE THE EXTRA PHARMACOPOEIA  TWENTY-SIXTH EDITION_p2320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40097116_MARTINDALE THE EXTRA PHARMACOPOEIA  TWENTY-SIXTH EDITION_p2320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关键词搜索：https://www.jiaokey.com/tag/40097116_MARTINDALE THE EXTRA PHARMACOPOEIA  TWENTY-SIXTH EDITION_p2320.html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