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MICROBIOLOGY  A LABORATORY MANUAL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MICROBIOLOGY  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本书出售、求购地址：https://www.jiaokey.com/book/detail/40097110.html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关键词搜索：https://www.jiaokey.com/tag/POLLUTION MICROBIOLOGY  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