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RADICALS  VOLUME II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RADICALS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本书出售、求购地址：https://www.jiaokey.com/book/detail/40097051.html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关键词搜索：https://www.jiaokey.com/tag/FREE RADICALS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