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ELECTRICAL ENGINEERING AND ELECTRONICS GERMAN ENGLISH</w:t>
      </w:r>
    </w:p>
    <w:p>
      <w:r>
        <w:rPr>
          <w:rFonts w:ascii="宋体" w:hAnsi="宋体" w:eastAsia="宋体"/>
          <w:sz w:val="24"/>
        </w:rPr>
        <w:t>PROF.DR.SC.TECHN.PETER-KLAUS BUDLG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ELECTRICAL ENGINEERING AND ELECTRONICS GERMAN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PROF.DR.SC.TECHN.PETER-KLAUS BUDLG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本书出售、求购地址：https://www.jiaokey.com/book/detail/40096796.html</w:t>
      </w:r>
    </w:p>
    <w:p>
      <w:r>
        <w:t>更多相关图书推荐：https://www.jiaokey.com</w:t>
      </w:r>
    </w:p>
    <w:p>
      <w:r>
        <w:t>PROF.DR.SC.TECHN.PETER-KLAUS BUDLG 其他作品：https://www.jiaokey.com/tag/PROF.DR.SC.TECHN.PETER-KLAUS BUDLG.html</w:t>
      </w:r>
    </w:p>
    <w:p>
      <w:r>
        <w:t>关键词搜索：https://www.jiaokey.com/tag/DICTIONARY OF ELECTRICAL ENGINEERING AND ELECTRONICS GERMAN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