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LOGICAL DESIGN OF OPERATING SYSTEMS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LOGICAL DESIGN OF OPERATING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本书出售、求购地址：https://www.jiaokey.com/book/detail/40096781.html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关键词搜索：https://www.jiaokey.com/tag/THE LOGICAL DESIGN OF OPERATING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