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SYSTEM DESIGN AUTOMATION：LANGUAGES，SIMULATION AND DATABASE</w:t>
      </w:r>
    </w:p>
    <w:p>
      <w:r>
        <w:rPr>
          <w:rFonts w:ascii="宋体" w:hAnsi="宋体" w:eastAsia="宋体"/>
          <w:sz w:val="24"/>
        </w:rPr>
        <w:t>MELVEIN A·BREUER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SYSTEM DESIGN AUTOMATION：LANGUAGES，SIMULATION AND DATABASE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MELVEIN A·BREUER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本书出售、求购地址：https://www.jiaokey.com/book/detail/40096720.html</w:t>
      </w:r>
    </w:p>
    <w:p>
      <w:r>
        <w:t>更多相关图书推荐：https://www.jiaokey.com</w:t>
      </w:r>
    </w:p>
    <w:p>
      <w:r>
        <w:t>MELVEIN A·BREUER 其他作品：https://www.jiaokey.com/tag/MELVEIN A·BREUER.html</w:t>
      </w:r>
    </w:p>
    <w:p>
      <w:r>
        <w:t>关键词搜索：https://www.jiaokey.com/tag/DIGITAL SYSTEM DESIGN AUTOMATION：LANGUAGES，SIMULATION AND DATABASE.html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