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 TOOIBOX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 TOOIBOX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本书出售、求购地址：https://www.jiaokey.com/book/detail/40096708.html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关键词搜索：https://www.jiaokey.com/tag/THE C TOOIBOX.html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