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BY DESIGN FOR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BY DESIGN FOR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本书出售、求购地址：https://www.jiaokey.com/book/detail/40096664.html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关键词搜索：https://www.jiaokey.com/tag/QUALITY BY DESIGN FOR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