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GALLIUM ARSENIDE IC APPLICATIONS HANDBOOK  VOLUME 1</w:t>
      </w:r>
    </w:p>
    <w:p>
      <w:r>
        <w:rPr>
          <w:rFonts w:ascii="宋体" w:hAnsi="宋体" w:eastAsia="宋体"/>
          <w:sz w:val="24"/>
        </w:rPr>
        <w:t>DENNIS FISHER INDER BAHL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GALLIUM ARSENIDE IC APPLICATIONS HANDBOOK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DENNIS FISHER INDER BAHL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本书出售、求购地址：https://www.jiaokey.com/book/detail/40096648.html</w:t>
      </w:r>
    </w:p>
    <w:p>
      <w:r>
        <w:t>更多相关图书推荐：https://www.jiaokey.com</w:t>
      </w:r>
    </w:p>
    <w:p>
      <w:r>
        <w:t>DENNIS FISHER INDER BAHL 其他作品：https://www.jiaokey.com/tag/DENNIS FISHER INDER BAHL.html</w:t>
      </w:r>
    </w:p>
    <w:p>
      <w:r>
        <w:t>ACADEMIC PRESS 出版图书：https://www.jiaokey.com/tag/ACADEMIC PRESS.html</w:t>
      </w:r>
    </w:p>
    <w:p>
      <w:r>
        <w:t>关键词搜索：https://www.jiaokey.com/tag/GALLIUM ARSENIDE IC APPLICATIONS HANDBOOK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