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MOLECULAR ELECTRONICS</w:t>
      </w:r>
    </w:p>
    <w:p>
      <w:r>
        <w:rPr>
          <w:rFonts w:ascii="宋体" w:hAnsi="宋体" w:eastAsia="宋体"/>
          <w:sz w:val="24"/>
        </w:rPr>
        <w:t>MICHAEL C.PETTY  MARTIN R.BRYCE AND DAVID BLOOR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MOLECULAR ELECTRONICS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C.PETTY  MARTIN R.BRYCE AND DAVID BLOOR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本书出售、求购地址：https://www.jiaokey.com/book/detail/40096645.html</w:t>
      </w:r>
    </w:p>
    <w:p>
      <w:r>
        <w:t>更多相关图书推荐：https://www.jiaokey.com</w:t>
      </w:r>
    </w:p>
    <w:p>
      <w:r>
        <w:t>MICHAEL C.PETTY  MARTIN R.BRYCE AND DAVID BLOOR 其他作品：https://www.jiaokey.com/tag/MICHAEL C.PETTY  MARTIN R.BRYCE AND DAVID BLOOR.html</w:t>
      </w:r>
    </w:p>
    <w:p>
      <w:r>
        <w:t>EDWARD ARNOLD 出版图书：https://www.jiaokey.com/tag/EDWARD ARNOLD.html</w:t>
      </w:r>
    </w:p>
    <w:p>
      <w:r>
        <w:t>关键词搜索：https://www.jiaokey.com/tag/AN INTRODUCTION TO MOLECULAR ELECTRONICS.html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