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ULSI TECHNOLOGY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本书出售、求购地址：https://www.jiaokey.com/book/detail/40096644.html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关键词搜索：https://www.jiaokey.com/tag/ULSI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