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HOW TO PREPARE FOR THE TOEFL TEST OF ENGLISH AS A FOREIGN LANGUAGE THIRD EDITION</w:t>
      </w:r>
    </w:p>
    <w:p>
      <w:r>
        <w:rPr>
          <w:rFonts w:ascii="宋体" w:hAnsi="宋体" w:eastAsia="宋体"/>
          <w:sz w:val="24"/>
        </w:rPr>
        <w:t>PAMELA J.SHARPE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HOW TO PREPARE FOR THE TOEFL TEST OF ENGLISH AS A FOREIGN LANGUAGE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J.SHARPE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本书出售、求购地址：https://www.jiaokey.com/book/detail/40096578.html</w:t>
      </w:r>
    </w:p>
    <w:p>
      <w:r>
        <w:t>更多相关图书推荐：https://www.jiaokey.com</w:t>
      </w:r>
    </w:p>
    <w:p>
      <w:r>
        <w:t>PAMELA J.SHARPE 其他作品：https://www.jiaokey.com/tag/PAMELA J.SHARPE.html</w:t>
      </w:r>
    </w:p>
    <w:p>
      <w:r>
        <w:t>关键词搜索：https://www.jiaokey.com/tag/BARRON’S HOW TO PREPARE FOR THE TOEFL TEST OF ENGLISH AS A FOREIGN LANGUAGE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