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  巴基斯坦  英文版</w:t>
      </w:r>
    </w:p>
    <w:p>
      <w:r>
        <w:rPr>
          <w:rFonts w:ascii="宋体" w:hAnsi="宋体" w:eastAsia="宋体"/>
          <w:sz w:val="24"/>
        </w:rPr>
        <w:t>国务院新闻办公室编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  巴基斯坦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国务院新闻办公室编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本书出售、求购地址：https://www.jiaokey.com/book/detail/40096350.html</w:t>
      </w:r>
    </w:p>
    <w:p>
      <w:r>
        <w:t>更多相关图书推荐：https://www.jiaokey.com</w:t>
      </w:r>
    </w:p>
    <w:p>
      <w:r>
        <w:t>国务院新闻办公室编 其他作品：https://www.jiaokey.com/tag/国务院新闻办公室编.html</w:t>
      </w:r>
    </w:p>
    <w:p>
      <w:r>
        <w:t>五洲传播出版社 出版图书：https://www.jiaokey.com/tag/五洲传播出版社.html</w:t>
      </w:r>
    </w:p>
    <w:p>
      <w:r>
        <w:t>关键词搜索：https://www.jiaokey.com/tag/中国  巴基斯坦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