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越南  英文版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越南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本书出售、求购地址：https://www.jiaokey.com/book/detail/40096349.html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  越南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