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巴西  英文版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巴西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本书出售、求购地址：https://www.jiaokey.com/book/detail/40096348.html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  巴西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