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意大利  英文版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意大利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本书出售、求购地址：https://www.jiaokey.com/book/detail/40096347.html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  意大利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