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书名：在同一面战旗下  英文版</w:t>
      </w:r>
    </w:p>
    <w:p>
      <w:r>
        <w:t>作者：邓贤主编；金蓓，于红，王晚成译</w:t>
      </w:r>
    </w:p>
    <w:p>
      <w:r>
        <w:t>出版社：北京：五洲传播出版社</w:t>
      </w:r>
    </w:p>
    <w:p>
      <w:r>
        <w:t>出版日期：2005</w:t>
      </w:r>
    </w:p>
    <w:p>
      <w:r>
        <w:t>总页数：284</w:t>
      </w:r>
    </w:p>
    <w:p>
      <w:r>
        <w:t>更多请访问教客网: www.jiaokey.com</w:t>
      </w:r>
    </w:p>
    <w:p>
      <w:r>
        <w:t>在同一面战旗下  英文版 评论地址：https://www.jiaokey.com/book/detail/40096250.html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