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当代中国政治制度  英文版</w:t>
      </w:r>
    </w:p>
    <w:p>
      <w:r>
        <w:rPr>
          <w:rFonts w:ascii="宋体" w:hAnsi="宋体" w:eastAsia="宋体"/>
          <w:sz w:val="24"/>
        </w:rPr>
        <w:t>尹中卿著；王平兴译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当代中国政治制度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尹中卿著；王平兴译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本书出售、求购地址：https://www.jiaokey.com/book/detail/40096242.html</w:t>
      </w:r>
    </w:p>
    <w:p>
      <w:r>
        <w:t>更多相关图书推荐：https://www.jiaokey.com</w:t>
      </w:r>
    </w:p>
    <w:p>
      <w:r>
        <w:t>尹中卿著；王平兴译 其他作品：https://www.jiaokey.com/tag/尹中卿著；王平兴译.html</w:t>
      </w:r>
    </w:p>
    <w:p>
      <w:r>
        <w:t>五洲传播出版社 出版图书：https://www.jiaokey.com/tag/五洲传播出版社.html</w:t>
      </w:r>
    </w:p>
    <w:p>
      <w:r>
        <w:t>关键词搜索：https://www.jiaokey.com/tag/当代中国政治制度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