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田雪原  周丽苹著  陈根生译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田雪原  周丽苹著  陈根生译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本书出售、求购地址：https://www.jiaokey.com/book/detail/40096237.html</w:t>
      </w:r>
    </w:p>
    <w:p>
      <w:r>
        <w:t>更多相关图书推荐：https://www.jiaokey.com</w:t>
      </w:r>
    </w:p>
    <w:p>
      <w:r>
        <w:t>田雪原  周丽苹著  陈根生译 其他作品：https://www.jiaokey.com/tag/田雪原  周丽苹著  陈根生译.html</w:t>
      </w:r>
    </w:p>
    <w:p>
      <w:r>
        <w:t>五洲传播出版社 出版图书：https://www.jiaokey.com/tag/五洲传播出版社.html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