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LASER-ARC PROCESSES AND THEIR APPLICATIONS IN WELDING AND MATERIAL TREATMENT</w:t>
      </w:r>
    </w:p>
    <w:p>
      <w:r>
        <w:rPr>
          <w:rFonts w:ascii="宋体" w:hAnsi="宋体" w:eastAsia="宋体"/>
          <w:sz w:val="24"/>
        </w:rPr>
        <w:t>PETER SYFFARTH  LGOR V.KRIVTSUN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LASER-ARC PROCESSES AND THEIR APPLICATIONS IN WELDING AND MATERIAL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SYFFARTH  LGOR V.KRIVTSUN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本书出售、求购地址：https://www.jiaokey.com/book/detail/40096227.html</w:t>
      </w:r>
    </w:p>
    <w:p>
      <w:r>
        <w:t>更多相关图书推荐：https://www.jiaokey.com</w:t>
      </w:r>
    </w:p>
    <w:p>
      <w:r>
        <w:t>PETER SYFFARTH  LGOR V.KRIVTSUN 其他作品：https://www.jiaokey.com/tag/PETER SYFFARTH  LGOR V.KRIVTSUN.html</w:t>
      </w:r>
    </w:p>
    <w:p>
      <w:r>
        <w:t>关键词搜索：https://www.jiaokey.com/tag/LASER-ARC PROCESSES AND THEIR APPLICATIONS IN WELDING AND MATERIAL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