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VLSI GATE ARRAY 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VLSI GATE ARRAY 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关键词搜索：https://www.jiaokey.com/tag/DESIGN OF VLSI GATE ARRAY 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