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ELECTRONICS MICROSTRCTURE SCIENCE  VOLUME 10  SURFACE AND INTERFACE EFFECTS IN VLSI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ELECTRONICS MICROSTRCTURE SCIENCE  VOLUME 10  SURFACE AND INTERFACE EFFECTS IN VLSI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本书出售、求购地址：https://www.jiaokey.com/book/detail/40096192.html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关键词搜索：https://www.jiaokey.com/tag/VLSI ELECTRONICS MICROSTRCTURE SCIENCE  VOLUME 10  SURFACE AND INTERFACE EFFECTS IN VLSI.html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