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ANNUAL IEEE INTERNATIONAL ASIC CONFERENCE AND EXHIBIT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ANNUAL IEEE INTERNATIONAL ASIC CONFERENCE AND EXHIBIT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本书出售、求购地址：https://www.jiaokey.com/book/detail/40096181.html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关键词搜索：https://www.jiaokey.com/tag/EIGHTH ANNUAL IEEE INTERNATIONAL ASIC CONFERENCE AND EXHIBIT.html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