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INSULATING FILMS ON SEMICONDUCTORS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INSULATING FILMS ON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本书出售、求购地址：https://www.jiaokey.com/book/detail/40096163.html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关键词搜索：https://www.jiaokey.com/tag/INSULATING FILMS ON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