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College Physics  4th edition</w:t>
      </w:r>
    </w:p>
    <w:p>
      <w:r>
        <w:rPr>
          <w:rFonts w:ascii="宋体" w:hAnsi="宋体" w:eastAsia="宋体"/>
          <w:sz w:val="24"/>
        </w:rPr>
        <w:t>Cicero Henry 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College Physics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Cicero Henry 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本书出售、求购地址：https://www.jiaokey.com/book/detail/40096152.html</w:t>
      </w:r>
    </w:p>
    <w:p>
      <w:r>
        <w:t>更多相关图书推荐：https://www.jiaokey.com</w:t>
      </w:r>
    </w:p>
    <w:p>
      <w:r>
        <w:t>Cicero Henry Bernard 其他作品：https://www.jiaokey.com/tag/Cicero Henry Bernard.html</w:t>
      </w:r>
    </w:p>
    <w:p>
      <w:r>
        <w:t>John Wiley&amp;Sons 出版图书：https://www.jiaokey.com/tag/John Wiley&amp;Sons.html</w:t>
      </w:r>
    </w:p>
    <w:p>
      <w:r>
        <w:t>关键词搜索：https://www.jiaokey.com/tag/Laboratory Experiments in College Physics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