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STANDARDIZED DEVELOPMENT OF COMPUTER SOFTWARE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STANDARDIZED DEVELOPMENT OF COMPUTER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本书出售、求购地址：https://www.jiaokey.com/book/detail/40096145.html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关键词搜索：https://www.jiaokey.com/tag/STANDARDIZED DEVELOPMENT OF COMPUTER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